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70" w:rsidRPr="00035D90" w:rsidRDefault="00035D90" w:rsidP="00035D90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035D90">
        <w:rPr>
          <w:rFonts w:asciiTheme="majorHAnsi" w:hAnsiTheme="majorHAnsi" w:cstheme="majorHAnsi"/>
          <w:b/>
          <w:sz w:val="32"/>
          <w:szCs w:val="32"/>
        </w:rPr>
        <w:t>CLEANING AGREEMENT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t>This Cleaning Agreement ("Agreement") is made and entered into on this ___ day of __________, 20___, by and between: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t>Client Name: ______________________________________</w:t>
      </w:r>
      <w:r w:rsidRPr="00035D90">
        <w:rPr>
          <w:rFonts w:asciiTheme="majorHAnsi" w:hAnsiTheme="majorHAnsi" w:cstheme="majorHAnsi"/>
        </w:rPr>
        <w:br/>
        <w:t>Address: __________________________________________</w:t>
      </w:r>
      <w:r w:rsidRPr="00035D90">
        <w:rPr>
          <w:rFonts w:asciiTheme="majorHAnsi" w:hAnsiTheme="majorHAnsi" w:cstheme="majorHAnsi"/>
        </w:rPr>
        <w:br/>
        <w:t xml:space="preserve">Phone: </w:t>
      </w:r>
      <w:r w:rsidRPr="00035D90">
        <w:rPr>
          <w:rFonts w:asciiTheme="majorHAnsi" w:hAnsiTheme="majorHAnsi" w:cstheme="majorHAnsi"/>
        </w:rPr>
        <w:t>____________________________________________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t>AND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t>Cleaning Service Provider: __________________________</w:t>
      </w:r>
      <w:r w:rsidRPr="00035D90">
        <w:rPr>
          <w:rFonts w:asciiTheme="majorHAnsi" w:hAnsiTheme="majorHAnsi" w:cstheme="majorHAnsi"/>
        </w:rPr>
        <w:br/>
        <w:t>Address: __________________________________________</w:t>
      </w:r>
      <w:r w:rsidRPr="00035D90">
        <w:rPr>
          <w:rFonts w:asciiTheme="majorHAnsi" w:hAnsiTheme="majorHAnsi" w:cstheme="majorHAnsi"/>
        </w:rPr>
        <w:br/>
        <w:t>Phone: ____________________________________________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t>1. SCOPE OF WORK</w:t>
      </w:r>
      <w:r w:rsidRPr="00035D90">
        <w:rPr>
          <w:rFonts w:asciiTheme="majorHAnsi" w:hAnsiTheme="majorHAnsi" w:cstheme="majorHAnsi"/>
        </w:rPr>
        <w:br/>
        <w:t>The Cleaning Service Provider ag</w:t>
      </w:r>
      <w:r w:rsidRPr="00035D90">
        <w:rPr>
          <w:rFonts w:asciiTheme="majorHAnsi" w:hAnsiTheme="majorHAnsi" w:cstheme="majorHAnsi"/>
        </w:rPr>
        <w:t>rees to perform the following cleaning services:</w:t>
      </w:r>
      <w:r w:rsidRPr="00035D90">
        <w:rPr>
          <w:rFonts w:asciiTheme="majorHAnsi" w:hAnsiTheme="majorHAnsi" w:cstheme="majorHAnsi"/>
        </w:rPr>
        <w:br/>
        <w:t>- _________________________________________________</w:t>
      </w:r>
      <w:r w:rsidRPr="00035D90">
        <w:rPr>
          <w:rFonts w:asciiTheme="majorHAnsi" w:hAnsiTheme="majorHAnsi" w:cstheme="majorHAnsi"/>
        </w:rPr>
        <w:br/>
        <w:t>- _________________________________________________</w:t>
      </w:r>
      <w:r w:rsidRPr="00035D90">
        <w:rPr>
          <w:rFonts w:asciiTheme="majorHAnsi" w:hAnsiTheme="majorHAnsi" w:cstheme="majorHAnsi"/>
        </w:rPr>
        <w:br/>
        <w:t>- _________________________________________________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t>2. CLEANING SCHEDULE</w:t>
      </w:r>
      <w:r w:rsidRPr="00035D90">
        <w:rPr>
          <w:rFonts w:asciiTheme="majorHAnsi" w:hAnsiTheme="majorHAnsi" w:cstheme="majorHAnsi"/>
        </w:rPr>
        <w:br/>
        <w:t>Cleaning services will be perf</w:t>
      </w:r>
      <w:r w:rsidRPr="00035D90">
        <w:rPr>
          <w:rFonts w:asciiTheme="majorHAnsi" w:hAnsiTheme="majorHAnsi" w:cstheme="majorHAnsi"/>
        </w:rPr>
        <w:t>ormed on:</w:t>
      </w:r>
      <w:r w:rsidRPr="00035D90">
        <w:rPr>
          <w:rFonts w:asciiTheme="majorHAnsi" w:hAnsiTheme="majorHAnsi" w:cstheme="majorHAnsi"/>
        </w:rPr>
        <w:br/>
        <w:t>□ One-time service</w:t>
      </w:r>
      <w:r w:rsidRPr="00035D90">
        <w:rPr>
          <w:rFonts w:asciiTheme="majorHAnsi" w:hAnsiTheme="majorHAnsi" w:cstheme="majorHAnsi"/>
        </w:rPr>
        <w:br/>
        <w:t>□ Weekly</w:t>
      </w:r>
      <w:r w:rsidRPr="00035D90">
        <w:rPr>
          <w:rFonts w:asciiTheme="majorHAnsi" w:hAnsiTheme="majorHAnsi" w:cstheme="majorHAnsi"/>
        </w:rPr>
        <w:br/>
        <w:t>□ Bi-weekly</w:t>
      </w:r>
      <w:r w:rsidRPr="00035D90">
        <w:rPr>
          <w:rFonts w:asciiTheme="majorHAnsi" w:hAnsiTheme="majorHAnsi" w:cstheme="majorHAnsi"/>
        </w:rPr>
        <w:br/>
        <w:t>□ Monthly</w:t>
      </w:r>
      <w:r w:rsidRPr="00035D90">
        <w:rPr>
          <w:rFonts w:asciiTheme="majorHAnsi" w:hAnsiTheme="majorHAnsi" w:cstheme="majorHAnsi"/>
        </w:rPr>
        <w:br/>
        <w:t>□ Other: _____________________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t>Start Date: ___________________</w:t>
      </w:r>
      <w:r w:rsidRPr="00035D90">
        <w:rPr>
          <w:rFonts w:asciiTheme="majorHAnsi" w:hAnsiTheme="majorHAnsi" w:cstheme="majorHAnsi"/>
        </w:rPr>
        <w:br/>
        <w:t>Time of Service: _______________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t>3. SUPPLIES &amp; EQUIPMENT</w:t>
      </w:r>
      <w:r w:rsidRPr="00035D90">
        <w:rPr>
          <w:rFonts w:asciiTheme="majorHAnsi" w:hAnsiTheme="majorHAnsi" w:cstheme="majorHAnsi"/>
        </w:rPr>
        <w:br/>
        <w:t>□ Cleaning Service Provider will supply all cleaning materials and equipment</w:t>
      </w:r>
      <w:r w:rsidRPr="00035D90">
        <w:rPr>
          <w:rFonts w:asciiTheme="majorHAnsi" w:hAnsiTheme="majorHAnsi" w:cstheme="majorHAnsi"/>
        </w:rPr>
        <w:t>.</w:t>
      </w:r>
      <w:r w:rsidRPr="00035D90">
        <w:rPr>
          <w:rFonts w:asciiTheme="majorHAnsi" w:hAnsiTheme="majorHAnsi" w:cstheme="majorHAnsi"/>
        </w:rPr>
        <w:br/>
        <w:t>□ Client will provide the following supplies/equipment: ___________________________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t>4. PAYMENT TERMS</w:t>
      </w:r>
      <w:r w:rsidRPr="00035D90">
        <w:rPr>
          <w:rFonts w:asciiTheme="majorHAnsi" w:hAnsiTheme="majorHAnsi" w:cstheme="majorHAnsi"/>
        </w:rPr>
        <w:br/>
        <w:t>Total Cost: _________________________</w:t>
      </w:r>
      <w:r w:rsidRPr="00035D90">
        <w:rPr>
          <w:rFonts w:asciiTheme="majorHAnsi" w:hAnsiTheme="majorHAnsi" w:cstheme="majorHAnsi"/>
        </w:rPr>
        <w:br/>
        <w:t>Payment Method: ____________________</w:t>
      </w:r>
      <w:r w:rsidRPr="00035D90">
        <w:rPr>
          <w:rFonts w:asciiTheme="majorHAnsi" w:hAnsiTheme="majorHAnsi" w:cstheme="majorHAnsi"/>
        </w:rPr>
        <w:br/>
        <w:t>Payment Schedule:</w:t>
      </w:r>
      <w:r w:rsidRPr="00035D90">
        <w:rPr>
          <w:rFonts w:asciiTheme="majorHAnsi" w:hAnsiTheme="majorHAnsi" w:cstheme="majorHAnsi"/>
        </w:rPr>
        <w:br/>
        <w:t>□ Per visit</w:t>
      </w:r>
      <w:r w:rsidRPr="00035D90">
        <w:rPr>
          <w:rFonts w:asciiTheme="majorHAnsi" w:hAnsiTheme="majorHAnsi" w:cstheme="majorHAnsi"/>
        </w:rPr>
        <w:br/>
        <w:t>□ Weekly</w:t>
      </w:r>
      <w:r w:rsidRPr="00035D90">
        <w:rPr>
          <w:rFonts w:asciiTheme="majorHAnsi" w:hAnsiTheme="majorHAnsi" w:cstheme="majorHAnsi"/>
        </w:rPr>
        <w:br/>
        <w:t>□ Monthly</w:t>
      </w:r>
      <w:r w:rsidRPr="00035D90">
        <w:rPr>
          <w:rFonts w:asciiTheme="majorHAnsi" w:hAnsiTheme="majorHAnsi" w:cstheme="majorHAnsi"/>
        </w:rPr>
        <w:br/>
        <w:t>□ Upon completion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t>Late Paymen</w:t>
      </w:r>
      <w:r w:rsidRPr="00035D90">
        <w:rPr>
          <w:rFonts w:asciiTheme="majorHAnsi" w:hAnsiTheme="majorHAnsi" w:cstheme="majorHAnsi"/>
        </w:rPr>
        <w:t>t Fee (if applicable): ______________________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lastRenderedPageBreak/>
        <w:t>5. TERM &amp; TERMINATION</w:t>
      </w:r>
      <w:r w:rsidRPr="00035D90">
        <w:rPr>
          <w:rFonts w:asciiTheme="majorHAnsi" w:hAnsiTheme="majorHAnsi" w:cstheme="majorHAnsi"/>
        </w:rPr>
        <w:br/>
        <w:t>This Agreement will remain in effect until terminated by either party with ____ days’ written notice.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t>6. LIABILITY &amp; INSURANCE</w:t>
      </w:r>
      <w:r w:rsidRPr="00035D90">
        <w:rPr>
          <w:rFonts w:asciiTheme="majorHAnsi" w:hAnsiTheme="majorHAnsi" w:cstheme="majorHAnsi"/>
        </w:rPr>
        <w:br/>
        <w:t>The Cleaning Service Provider:</w:t>
      </w:r>
      <w:r w:rsidRPr="00035D90">
        <w:rPr>
          <w:rFonts w:asciiTheme="majorHAnsi" w:hAnsiTheme="majorHAnsi" w:cstheme="majorHAnsi"/>
        </w:rPr>
        <w:br/>
        <w:t>□ Is insured</w:t>
      </w:r>
      <w:r w:rsidRPr="00035D90">
        <w:rPr>
          <w:rFonts w:asciiTheme="majorHAnsi" w:hAnsiTheme="majorHAnsi" w:cstheme="majorHAnsi"/>
        </w:rPr>
        <w:br/>
        <w:t>□ Is not insured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t>Provider is responsible for damages caused by negligence while performing cleaning services.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t>7. ACCESS TO PROPERTY</w:t>
      </w:r>
      <w:r w:rsidRPr="00035D90">
        <w:rPr>
          <w:rFonts w:asciiTheme="majorHAnsi" w:hAnsiTheme="majorHAnsi" w:cstheme="majorHAnsi"/>
        </w:rPr>
        <w:br/>
        <w:t>Client agrees to provide access to the property as follows:</w:t>
      </w:r>
      <w:r w:rsidRPr="00035D90">
        <w:rPr>
          <w:rFonts w:asciiTheme="majorHAnsi" w:hAnsiTheme="majorHAnsi" w:cstheme="majorHAnsi"/>
        </w:rPr>
        <w:br/>
        <w:t>□ Key provided</w:t>
      </w:r>
      <w:r w:rsidRPr="00035D90">
        <w:rPr>
          <w:rFonts w:asciiTheme="majorHAnsi" w:hAnsiTheme="majorHAnsi" w:cstheme="majorHAnsi"/>
        </w:rPr>
        <w:br/>
        <w:t>□ Someone will be present</w:t>
      </w:r>
      <w:r w:rsidRPr="00035D90">
        <w:rPr>
          <w:rFonts w:asciiTheme="majorHAnsi" w:hAnsiTheme="majorHAnsi" w:cstheme="majorHAnsi"/>
        </w:rPr>
        <w:br/>
        <w:t>□ Other: _______________________________</w:t>
      </w:r>
      <w:r w:rsidRPr="00035D90">
        <w:rPr>
          <w:rFonts w:asciiTheme="majorHAnsi" w:hAnsiTheme="majorHAnsi" w:cstheme="majorHAnsi"/>
        </w:rPr>
        <w:t>__________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t>8. CONFIDENTIALITY</w:t>
      </w:r>
      <w:r w:rsidRPr="00035D90">
        <w:rPr>
          <w:rFonts w:asciiTheme="majorHAnsi" w:hAnsiTheme="majorHAnsi" w:cstheme="majorHAnsi"/>
        </w:rPr>
        <w:br/>
        <w:t>Both parties agree to maintain confidentiality regarding personal or business information obtained during the course of the cleaning services.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t>9. GOVERNING LAW</w:t>
      </w:r>
      <w:r w:rsidRPr="00035D90">
        <w:rPr>
          <w:rFonts w:asciiTheme="majorHAnsi" w:hAnsiTheme="majorHAnsi" w:cstheme="majorHAnsi"/>
        </w:rPr>
        <w:br/>
        <w:t xml:space="preserve">This Agreement shall be governed by and interpreted in accordance </w:t>
      </w:r>
      <w:r w:rsidRPr="00035D90">
        <w:rPr>
          <w:rFonts w:asciiTheme="majorHAnsi" w:hAnsiTheme="majorHAnsi" w:cstheme="majorHAnsi"/>
        </w:rPr>
        <w:t>with the laws of __________________________.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t>10. SIGNATURES</w:t>
      </w:r>
      <w:r w:rsidRPr="00035D90">
        <w:rPr>
          <w:rFonts w:asciiTheme="majorHAnsi" w:hAnsiTheme="majorHAnsi" w:cstheme="majorHAnsi"/>
        </w:rPr>
        <w:br/>
        <w:t>By signing below, both parties acknowledge and agree to the terms of this Cleaning Agreement.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t>Client Signature: ___________________________ Date: ____________</w:t>
      </w:r>
    </w:p>
    <w:p w:rsidR="00E44170" w:rsidRPr="00035D90" w:rsidRDefault="00035D90">
      <w:pPr>
        <w:rPr>
          <w:rFonts w:asciiTheme="majorHAnsi" w:hAnsiTheme="majorHAnsi" w:cstheme="majorHAnsi"/>
        </w:rPr>
      </w:pPr>
      <w:r w:rsidRPr="00035D90">
        <w:rPr>
          <w:rFonts w:asciiTheme="majorHAnsi" w:hAnsiTheme="majorHAnsi" w:cstheme="majorHAnsi"/>
        </w:rPr>
        <w:t xml:space="preserve">Cleaning Service Provider Signature: </w:t>
      </w:r>
      <w:r w:rsidRPr="00035D90">
        <w:rPr>
          <w:rFonts w:asciiTheme="majorHAnsi" w:hAnsiTheme="majorHAnsi" w:cstheme="majorHAnsi"/>
        </w:rPr>
        <w:t>___________________________ Date: ____________</w:t>
      </w:r>
    </w:p>
    <w:sectPr w:rsidR="00E44170" w:rsidRPr="00035D90" w:rsidSect="00035D9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35D90"/>
    <w:rsid w:val="0006063C"/>
    <w:rsid w:val="00065CEC"/>
    <w:rsid w:val="0015074B"/>
    <w:rsid w:val="0029639D"/>
    <w:rsid w:val="00326F90"/>
    <w:rsid w:val="00AA1D8D"/>
    <w:rsid w:val="00B47730"/>
    <w:rsid w:val="00CB0664"/>
    <w:rsid w:val="00E4417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Agreement Template</dc:title>
  <dc:creator>daianetemplate.com</dc:creator>
  <cp:keywords>Cleaning Agreement Template</cp:keywords>
  <dc:description>generated by python-docx</dc:description>
  <cp:lastModifiedBy>user</cp:lastModifiedBy>
  <cp:revision>3</cp:revision>
  <dcterms:created xsi:type="dcterms:W3CDTF">2025-11-18T02:05:00Z</dcterms:created>
  <dcterms:modified xsi:type="dcterms:W3CDTF">2025-11-18T02:05:00Z</dcterms:modified>
</cp:coreProperties>
</file>