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E5" w:rsidRPr="00177658" w:rsidRDefault="005B5741" w:rsidP="00907E9A">
      <w:pPr>
        <w:pStyle w:val="Heading1"/>
        <w:spacing w:before="0"/>
        <w:jc w:val="center"/>
        <w:rPr>
          <w:rFonts w:ascii="Lucida Fax" w:hAnsi="Lucida Fax" w:cstheme="majorHAnsi"/>
          <w:color w:val="auto"/>
          <w:sz w:val="44"/>
          <w:szCs w:val="44"/>
        </w:rPr>
      </w:pPr>
      <w:r w:rsidRPr="00177658">
        <w:rPr>
          <w:rFonts w:ascii="Lucida Fax" w:hAnsi="Lucida Fax" w:cstheme="majorHAnsi"/>
          <w:color w:val="auto"/>
          <w:sz w:val="44"/>
          <w:szCs w:val="44"/>
        </w:rPr>
        <w:t>Community Service Form</w:t>
      </w:r>
    </w:p>
    <w:p w:rsidR="00907E9A" w:rsidRPr="00177658" w:rsidRDefault="00907E9A" w:rsidP="00907E9A">
      <w:pPr>
        <w:pStyle w:val="Heading2"/>
        <w:spacing w:before="0"/>
        <w:rPr>
          <w:rFonts w:ascii="Lucida Fax" w:hAnsi="Lucida Fax" w:cstheme="majorHAnsi"/>
          <w:color w:val="auto"/>
        </w:rPr>
      </w:pPr>
    </w:p>
    <w:p w:rsidR="00B65EE5" w:rsidRPr="00177658" w:rsidRDefault="005B5741" w:rsidP="00907E9A">
      <w:pPr>
        <w:pStyle w:val="Heading2"/>
        <w:spacing w:before="0"/>
        <w:rPr>
          <w:rFonts w:ascii="Lucida Fax" w:hAnsi="Lucida Fax" w:cstheme="majorHAnsi"/>
          <w:color w:val="auto"/>
        </w:rPr>
      </w:pPr>
      <w:r w:rsidRPr="00177658">
        <w:rPr>
          <w:rFonts w:ascii="Lucida Fax" w:hAnsi="Lucida Fax" w:cstheme="majorHAnsi"/>
          <w:color w:val="auto"/>
        </w:rPr>
        <w:t>Participant Information</w:t>
      </w:r>
    </w:p>
    <w:p w:rsidR="00B65EE5" w:rsidRPr="00177658" w:rsidRDefault="005B5741" w:rsidP="00907E9A">
      <w:pPr>
        <w:spacing w:after="0"/>
        <w:rPr>
          <w:rFonts w:ascii="Lucida Fax" w:hAnsi="Lucida Fax" w:cstheme="majorHAnsi"/>
        </w:rPr>
      </w:pPr>
      <w:r w:rsidRPr="00177658">
        <w:rPr>
          <w:rFonts w:ascii="Lucida Fax" w:hAnsi="Lucida Fax" w:cstheme="majorHAnsi"/>
        </w:rPr>
        <w:t>Full Name: __________________________________________</w:t>
      </w:r>
    </w:p>
    <w:p w:rsidR="00B65EE5" w:rsidRPr="00177658" w:rsidRDefault="005B5741" w:rsidP="00907E9A">
      <w:pPr>
        <w:spacing w:after="0"/>
        <w:rPr>
          <w:rFonts w:ascii="Lucida Fax" w:hAnsi="Lucida Fax" w:cstheme="majorHAnsi"/>
        </w:rPr>
      </w:pPr>
      <w:r w:rsidRPr="00177658">
        <w:rPr>
          <w:rFonts w:ascii="Lucida Fax" w:hAnsi="Lucida Fax" w:cstheme="majorHAnsi"/>
        </w:rPr>
        <w:t>Address: __________________________________________</w:t>
      </w:r>
    </w:p>
    <w:p w:rsidR="00B65EE5" w:rsidRPr="00177658" w:rsidRDefault="005B5741" w:rsidP="00907E9A">
      <w:pPr>
        <w:spacing w:after="0"/>
        <w:rPr>
          <w:rFonts w:ascii="Lucida Fax" w:hAnsi="Lucida Fax" w:cstheme="majorHAnsi"/>
        </w:rPr>
      </w:pPr>
      <w:r w:rsidRPr="00177658">
        <w:rPr>
          <w:rFonts w:ascii="Lucida Fax" w:hAnsi="Lucida Fax" w:cstheme="majorHAnsi"/>
        </w:rPr>
        <w:t>Phone Number: __________________________________________</w:t>
      </w:r>
    </w:p>
    <w:p w:rsidR="00B65EE5" w:rsidRPr="00177658" w:rsidRDefault="005B5741" w:rsidP="00907E9A">
      <w:pPr>
        <w:spacing w:after="0"/>
        <w:rPr>
          <w:rFonts w:ascii="Lucida Fax" w:hAnsi="Lucida Fax" w:cstheme="majorHAnsi"/>
        </w:rPr>
      </w:pPr>
      <w:r w:rsidRPr="00177658">
        <w:rPr>
          <w:rFonts w:ascii="Lucida Fax" w:hAnsi="Lucida Fax" w:cstheme="majorHAnsi"/>
        </w:rPr>
        <w:t>Email: __________________________________________</w:t>
      </w:r>
    </w:p>
    <w:p w:rsidR="00B65EE5" w:rsidRPr="00177658" w:rsidRDefault="005B5741" w:rsidP="00907E9A">
      <w:pPr>
        <w:spacing w:after="0"/>
        <w:rPr>
          <w:rFonts w:ascii="Lucida Fax" w:hAnsi="Lucida Fax" w:cstheme="majorHAnsi"/>
        </w:rPr>
      </w:pPr>
      <w:r w:rsidRPr="00177658">
        <w:rPr>
          <w:rFonts w:ascii="Lucida Fax" w:hAnsi="Lucida Fax" w:cstheme="majorHAnsi"/>
        </w:rPr>
        <w:t>School/Organization (if applicable): __________________________________________</w:t>
      </w:r>
    </w:p>
    <w:p w:rsidR="00907E9A" w:rsidRPr="00177658" w:rsidRDefault="00907E9A" w:rsidP="00907E9A">
      <w:pPr>
        <w:pStyle w:val="Heading2"/>
        <w:spacing w:before="0"/>
        <w:rPr>
          <w:rFonts w:ascii="Lucida Fax" w:hAnsi="Lucida Fax" w:cstheme="majorHAnsi"/>
          <w:color w:val="auto"/>
        </w:rPr>
      </w:pPr>
    </w:p>
    <w:p w:rsidR="00B65EE5" w:rsidRPr="00177658" w:rsidRDefault="005B5741" w:rsidP="00907E9A">
      <w:pPr>
        <w:pStyle w:val="Heading2"/>
        <w:spacing w:before="0"/>
        <w:rPr>
          <w:rFonts w:ascii="Lucida Fax" w:hAnsi="Lucida Fax" w:cstheme="majorHAnsi"/>
          <w:color w:val="auto"/>
        </w:rPr>
      </w:pPr>
      <w:r w:rsidRPr="00177658">
        <w:rPr>
          <w:rFonts w:ascii="Lucida Fax" w:hAnsi="Lucida Fax" w:cstheme="majorHAnsi"/>
          <w:color w:val="auto"/>
        </w:rPr>
        <w:t>Community Service Details</w:t>
      </w:r>
    </w:p>
    <w:p w:rsidR="00B65EE5" w:rsidRPr="00177658" w:rsidRDefault="005B5741" w:rsidP="00907E9A">
      <w:pPr>
        <w:spacing w:after="0"/>
        <w:rPr>
          <w:rFonts w:ascii="Lucida Fax" w:hAnsi="Lucida Fax" w:cstheme="majorHAnsi"/>
        </w:rPr>
      </w:pPr>
      <w:r w:rsidRPr="00177658">
        <w:rPr>
          <w:rFonts w:ascii="Lucida Fax" w:hAnsi="Lucida Fax" w:cstheme="majorHAnsi"/>
        </w:rPr>
        <w:t>Organization Name: __________________________________________</w:t>
      </w:r>
    </w:p>
    <w:p w:rsidR="00B65EE5" w:rsidRPr="00177658" w:rsidRDefault="005B5741" w:rsidP="00907E9A">
      <w:pPr>
        <w:spacing w:after="0"/>
        <w:rPr>
          <w:rFonts w:ascii="Lucida Fax" w:hAnsi="Lucida Fax" w:cstheme="majorHAnsi"/>
        </w:rPr>
      </w:pPr>
      <w:r w:rsidRPr="00177658">
        <w:rPr>
          <w:rFonts w:ascii="Lucida Fax" w:hAnsi="Lucida Fax" w:cstheme="majorHAnsi"/>
        </w:rPr>
        <w:t>Supervisor’s Name: __________________________________________</w:t>
      </w:r>
    </w:p>
    <w:p w:rsidR="00B65EE5" w:rsidRPr="00177658" w:rsidRDefault="005B5741" w:rsidP="00907E9A">
      <w:pPr>
        <w:spacing w:after="0"/>
        <w:rPr>
          <w:rFonts w:ascii="Lucida Fax" w:hAnsi="Lucida Fax" w:cstheme="majorHAnsi"/>
        </w:rPr>
      </w:pPr>
      <w:r w:rsidRPr="00177658">
        <w:rPr>
          <w:rFonts w:ascii="Lucida Fax" w:hAnsi="Lucida Fax" w:cstheme="majorHAnsi"/>
        </w:rPr>
        <w:t>Supervisor’s Title/Position: __________________________________________</w:t>
      </w:r>
    </w:p>
    <w:p w:rsidR="00B65EE5" w:rsidRPr="00177658" w:rsidRDefault="005B5741" w:rsidP="00907E9A">
      <w:pPr>
        <w:spacing w:after="0"/>
        <w:rPr>
          <w:rFonts w:ascii="Lucida Fax" w:hAnsi="Lucida Fax" w:cstheme="majorHAnsi"/>
        </w:rPr>
      </w:pPr>
      <w:r w:rsidRPr="00177658">
        <w:rPr>
          <w:rFonts w:ascii="Lucida Fax" w:hAnsi="Lucida Fax" w:cstheme="majorHAnsi"/>
        </w:rPr>
        <w:t>Organization Address: __________________________________________</w:t>
      </w:r>
    </w:p>
    <w:p w:rsidR="00B65EE5" w:rsidRPr="00177658" w:rsidRDefault="005B5741" w:rsidP="00907E9A">
      <w:pPr>
        <w:spacing w:after="0"/>
        <w:rPr>
          <w:rFonts w:ascii="Lucida Fax" w:hAnsi="Lucida Fax" w:cstheme="majorHAnsi"/>
        </w:rPr>
      </w:pPr>
      <w:r w:rsidRPr="00177658">
        <w:rPr>
          <w:rFonts w:ascii="Lucida Fax" w:hAnsi="Lucida Fax" w:cstheme="majorHAnsi"/>
        </w:rPr>
        <w:t>Phone Number: __________________________________________</w:t>
      </w:r>
    </w:p>
    <w:p w:rsidR="00B65EE5" w:rsidRPr="00177658" w:rsidRDefault="005B5741" w:rsidP="00907E9A">
      <w:pPr>
        <w:spacing w:after="0"/>
        <w:rPr>
          <w:rFonts w:ascii="Lucida Fax" w:hAnsi="Lucida Fax" w:cstheme="majorHAnsi"/>
        </w:rPr>
      </w:pPr>
      <w:r w:rsidRPr="00177658">
        <w:rPr>
          <w:rFonts w:ascii="Lucida Fax" w:hAnsi="Lucida Fax" w:cstheme="majorHAnsi"/>
        </w:rPr>
        <w:t>Email: __________________________________________</w:t>
      </w:r>
    </w:p>
    <w:p w:rsidR="00907E9A" w:rsidRPr="00177658" w:rsidRDefault="00907E9A" w:rsidP="00907E9A">
      <w:pPr>
        <w:spacing w:after="0"/>
        <w:rPr>
          <w:rFonts w:ascii="Lucida Fax" w:hAnsi="Lucida Fax" w:cstheme="majorHAnsi"/>
        </w:rPr>
      </w:pPr>
    </w:p>
    <w:p w:rsidR="00B65EE5" w:rsidRPr="00177658" w:rsidRDefault="005B5741" w:rsidP="00907E9A">
      <w:pPr>
        <w:pStyle w:val="Heading2"/>
        <w:spacing w:before="0"/>
        <w:rPr>
          <w:rFonts w:ascii="Lucida Fax" w:hAnsi="Lucida Fax" w:cstheme="majorHAnsi"/>
          <w:color w:val="auto"/>
        </w:rPr>
      </w:pPr>
      <w:r w:rsidRPr="00177658">
        <w:rPr>
          <w:rFonts w:ascii="Lucida Fax" w:hAnsi="Lucida Fax" w:cstheme="majorHAnsi"/>
          <w:color w:val="auto"/>
        </w:rPr>
        <w:t>Service Record</w:t>
      </w:r>
    </w:p>
    <w:tbl>
      <w:tblPr>
        <w:tblStyle w:val="TableGrid"/>
        <w:tblW w:w="0" w:type="auto"/>
        <w:tblLook w:val="04A0"/>
      </w:tblPr>
      <w:tblGrid>
        <w:gridCol w:w="1242"/>
        <w:gridCol w:w="2552"/>
        <w:gridCol w:w="1440"/>
        <w:gridCol w:w="1440"/>
        <w:gridCol w:w="1440"/>
        <w:gridCol w:w="1440"/>
      </w:tblGrid>
      <w:tr w:rsidR="00B65EE5" w:rsidRPr="00177658" w:rsidTr="00907E9A">
        <w:tc>
          <w:tcPr>
            <w:tcW w:w="1242" w:type="dxa"/>
            <w:vAlign w:val="center"/>
          </w:tcPr>
          <w:p w:rsidR="00B65EE5" w:rsidRPr="00177658" w:rsidRDefault="005B5741" w:rsidP="00907E9A">
            <w:pPr>
              <w:jc w:val="center"/>
              <w:rPr>
                <w:rFonts w:ascii="Lucida Fax" w:hAnsi="Lucida Fax" w:cstheme="majorHAnsi"/>
              </w:rPr>
            </w:pPr>
            <w:r w:rsidRPr="00177658">
              <w:rPr>
                <w:rFonts w:ascii="Lucida Fax" w:hAnsi="Lucida Fax" w:cstheme="majorHAnsi"/>
              </w:rPr>
              <w:t>Date</w:t>
            </w:r>
          </w:p>
        </w:tc>
        <w:tc>
          <w:tcPr>
            <w:tcW w:w="2552" w:type="dxa"/>
            <w:vAlign w:val="center"/>
          </w:tcPr>
          <w:p w:rsidR="00B65EE5" w:rsidRPr="00177658" w:rsidRDefault="005B5741" w:rsidP="00907E9A">
            <w:pPr>
              <w:jc w:val="center"/>
              <w:rPr>
                <w:rFonts w:ascii="Lucida Fax" w:hAnsi="Lucida Fax" w:cstheme="majorHAnsi"/>
              </w:rPr>
            </w:pPr>
            <w:r w:rsidRPr="00177658">
              <w:rPr>
                <w:rFonts w:ascii="Lucida Fax" w:hAnsi="Lucida Fax" w:cstheme="majorHAnsi"/>
              </w:rPr>
              <w:t>Description of Service Performed</w:t>
            </w:r>
          </w:p>
        </w:tc>
        <w:tc>
          <w:tcPr>
            <w:tcW w:w="1440" w:type="dxa"/>
            <w:vAlign w:val="center"/>
          </w:tcPr>
          <w:p w:rsidR="00B65EE5" w:rsidRPr="00177658" w:rsidRDefault="005B5741" w:rsidP="00907E9A">
            <w:pPr>
              <w:jc w:val="center"/>
              <w:rPr>
                <w:rFonts w:ascii="Lucida Fax" w:hAnsi="Lucida Fax" w:cstheme="majorHAnsi"/>
              </w:rPr>
            </w:pPr>
            <w:r w:rsidRPr="00177658">
              <w:rPr>
                <w:rFonts w:ascii="Lucida Fax" w:hAnsi="Lucida Fax" w:cstheme="majorHAnsi"/>
              </w:rPr>
              <w:t>Start Time</w:t>
            </w:r>
          </w:p>
        </w:tc>
        <w:tc>
          <w:tcPr>
            <w:tcW w:w="1440" w:type="dxa"/>
            <w:vAlign w:val="center"/>
          </w:tcPr>
          <w:p w:rsidR="00B65EE5" w:rsidRPr="00177658" w:rsidRDefault="005B5741" w:rsidP="00907E9A">
            <w:pPr>
              <w:jc w:val="center"/>
              <w:rPr>
                <w:rFonts w:ascii="Lucida Fax" w:hAnsi="Lucida Fax" w:cstheme="majorHAnsi"/>
              </w:rPr>
            </w:pPr>
            <w:r w:rsidRPr="00177658">
              <w:rPr>
                <w:rFonts w:ascii="Lucida Fax" w:hAnsi="Lucida Fax" w:cstheme="majorHAnsi"/>
              </w:rPr>
              <w:t>End Time</w:t>
            </w:r>
          </w:p>
        </w:tc>
        <w:tc>
          <w:tcPr>
            <w:tcW w:w="1440" w:type="dxa"/>
            <w:vAlign w:val="center"/>
          </w:tcPr>
          <w:p w:rsidR="00B65EE5" w:rsidRPr="00177658" w:rsidRDefault="005B5741" w:rsidP="00907E9A">
            <w:pPr>
              <w:jc w:val="center"/>
              <w:rPr>
                <w:rFonts w:ascii="Lucida Fax" w:hAnsi="Lucida Fax" w:cstheme="majorHAnsi"/>
              </w:rPr>
            </w:pPr>
            <w:r w:rsidRPr="00177658">
              <w:rPr>
                <w:rFonts w:ascii="Lucida Fax" w:hAnsi="Lucida Fax" w:cstheme="majorHAnsi"/>
              </w:rPr>
              <w:t>Total Hours</w:t>
            </w:r>
          </w:p>
        </w:tc>
        <w:tc>
          <w:tcPr>
            <w:tcW w:w="1440" w:type="dxa"/>
            <w:vAlign w:val="center"/>
          </w:tcPr>
          <w:p w:rsidR="00B65EE5" w:rsidRPr="00177658" w:rsidRDefault="005B5741" w:rsidP="00907E9A">
            <w:pPr>
              <w:jc w:val="center"/>
              <w:rPr>
                <w:rFonts w:ascii="Lucida Fax" w:hAnsi="Lucida Fax" w:cstheme="majorHAnsi"/>
              </w:rPr>
            </w:pPr>
            <w:r w:rsidRPr="00177658">
              <w:rPr>
                <w:rFonts w:ascii="Lucida Fax" w:hAnsi="Lucida Fax" w:cstheme="majorHAnsi"/>
              </w:rPr>
              <w:t>Supervisor Initials</w:t>
            </w:r>
          </w:p>
        </w:tc>
      </w:tr>
      <w:tr w:rsidR="00B65EE5" w:rsidRPr="00177658" w:rsidTr="00907E9A">
        <w:tc>
          <w:tcPr>
            <w:tcW w:w="1242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  <w:tc>
          <w:tcPr>
            <w:tcW w:w="2552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  <w:tc>
          <w:tcPr>
            <w:tcW w:w="1440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  <w:tc>
          <w:tcPr>
            <w:tcW w:w="1440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  <w:tc>
          <w:tcPr>
            <w:tcW w:w="1440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  <w:tc>
          <w:tcPr>
            <w:tcW w:w="1440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</w:tr>
      <w:tr w:rsidR="00B65EE5" w:rsidRPr="00177658" w:rsidTr="00907E9A">
        <w:tc>
          <w:tcPr>
            <w:tcW w:w="1242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  <w:tc>
          <w:tcPr>
            <w:tcW w:w="2552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  <w:tc>
          <w:tcPr>
            <w:tcW w:w="1440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  <w:tc>
          <w:tcPr>
            <w:tcW w:w="1440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  <w:tc>
          <w:tcPr>
            <w:tcW w:w="1440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  <w:tc>
          <w:tcPr>
            <w:tcW w:w="1440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</w:tr>
      <w:tr w:rsidR="00B65EE5" w:rsidRPr="00177658" w:rsidTr="00907E9A">
        <w:tc>
          <w:tcPr>
            <w:tcW w:w="1242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  <w:tc>
          <w:tcPr>
            <w:tcW w:w="2552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  <w:tc>
          <w:tcPr>
            <w:tcW w:w="1440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  <w:tc>
          <w:tcPr>
            <w:tcW w:w="1440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  <w:tc>
          <w:tcPr>
            <w:tcW w:w="1440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  <w:tc>
          <w:tcPr>
            <w:tcW w:w="1440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</w:tr>
      <w:tr w:rsidR="00B65EE5" w:rsidRPr="00177658" w:rsidTr="00907E9A">
        <w:tc>
          <w:tcPr>
            <w:tcW w:w="1242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  <w:tc>
          <w:tcPr>
            <w:tcW w:w="2552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  <w:tc>
          <w:tcPr>
            <w:tcW w:w="1440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  <w:tc>
          <w:tcPr>
            <w:tcW w:w="1440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  <w:tc>
          <w:tcPr>
            <w:tcW w:w="1440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  <w:tc>
          <w:tcPr>
            <w:tcW w:w="1440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</w:tr>
      <w:tr w:rsidR="00B65EE5" w:rsidRPr="00177658" w:rsidTr="00907E9A">
        <w:tc>
          <w:tcPr>
            <w:tcW w:w="1242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  <w:tc>
          <w:tcPr>
            <w:tcW w:w="2552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  <w:tc>
          <w:tcPr>
            <w:tcW w:w="1440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  <w:tc>
          <w:tcPr>
            <w:tcW w:w="1440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  <w:tc>
          <w:tcPr>
            <w:tcW w:w="1440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  <w:tc>
          <w:tcPr>
            <w:tcW w:w="1440" w:type="dxa"/>
          </w:tcPr>
          <w:p w:rsidR="00B65EE5" w:rsidRPr="00177658" w:rsidRDefault="00B65EE5" w:rsidP="00907E9A">
            <w:pPr>
              <w:rPr>
                <w:rFonts w:ascii="Lucida Fax" w:hAnsi="Lucida Fax" w:cstheme="majorHAnsi"/>
              </w:rPr>
            </w:pPr>
          </w:p>
        </w:tc>
      </w:tr>
    </w:tbl>
    <w:p w:rsidR="00B65EE5" w:rsidRPr="00177658" w:rsidRDefault="005B5741" w:rsidP="00907E9A">
      <w:pPr>
        <w:spacing w:after="0"/>
        <w:rPr>
          <w:rFonts w:ascii="Lucida Fax" w:hAnsi="Lucida Fax" w:cstheme="majorHAnsi"/>
        </w:rPr>
      </w:pPr>
      <w:r w:rsidRPr="00177658">
        <w:rPr>
          <w:rFonts w:ascii="Lucida Fax" w:hAnsi="Lucida Fax" w:cstheme="majorHAnsi"/>
        </w:rPr>
        <w:br/>
        <w:t>Total Hours Completed: ______________________</w:t>
      </w:r>
    </w:p>
    <w:p w:rsidR="004F0673" w:rsidRPr="00177658" w:rsidRDefault="004F0673" w:rsidP="00907E9A">
      <w:pPr>
        <w:pStyle w:val="Heading2"/>
        <w:spacing w:before="0"/>
        <w:rPr>
          <w:rFonts w:ascii="Lucida Fax" w:hAnsi="Lucida Fax" w:cstheme="majorHAnsi"/>
          <w:color w:val="auto"/>
        </w:rPr>
      </w:pPr>
    </w:p>
    <w:p w:rsidR="00B65EE5" w:rsidRPr="00177658" w:rsidRDefault="005B5741" w:rsidP="00907E9A">
      <w:pPr>
        <w:pStyle w:val="Heading2"/>
        <w:spacing w:before="0"/>
        <w:rPr>
          <w:rFonts w:ascii="Lucida Fax" w:hAnsi="Lucida Fax" w:cstheme="majorHAnsi"/>
          <w:color w:val="auto"/>
        </w:rPr>
      </w:pPr>
      <w:r w:rsidRPr="00177658">
        <w:rPr>
          <w:rFonts w:ascii="Lucida Fax" w:hAnsi="Lucida Fax" w:cstheme="majorHAnsi"/>
          <w:color w:val="auto"/>
        </w:rPr>
        <w:t>Supervisor Verification</w:t>
      </w:r>
    </w:p>
    <w:p w:rsidR="00B65EE5" w:rsidRPr="00177658" w:rsidRDefault="005B5741" w:rsidP="00907E9A">
      <w:pPr>
        <w:spacing w:after="0"/>
        <w:rPr>
          <w:rFonts w:ascii="Lucida Fax" w:hAnsi="Lucida Fax" w:cstheme="majorHAnsi"/>
        </w:rPr>
      </w:pPr>
      <w:r w:rsidRPr="00177658">
        <w:rPr>
          <w:rFonts w:ascii="Lucida Fax" w:hAnsi="Lucida Fax" w:cstheme="majorHAnsi"/>
        </w:rPr>
        <w:t>I certify that the above-named participant has completed the community service hours recorded on this form.</w:t>
      </w:r>
    </w:p>
    <w:p w:rsidR="00B65EE5" w:rsidRPr="00177658" w:rsidRDefault="005B5741" w:rsidP="00907E9A">
      <w:pPr>
        <w:spacing w:after="0"/>
        <w:rPr>
          <w:rFonts w:ascii="Lucida Fax" w:hAnsi="Lucida Fax" w:cstheme="majorHAnsi"/>
        </w:rPr>
      </w:pPr>
      <w:r w:rsidRPr="00177658">
        <w:rPr>
          <w:rFonts w:ascii="Lucida Fax" w:hAnsi="Lucida Fax" w:cstheme="majorHAnsi"/>
        </w:rPr>
        <w:t>Supervisor’s Signature: _______________________________</w:t>
      </w:r>
    </w:p>
    <w:p w:rsidR="00B65EE5" w:rsidRPr="00177658" w:rsidRDefault="005B5741" w:rsidP="00907E9A">
      <w:pPr>
        <w:spacing w:after="0"/>
        <w:rPr>
          <w:rFonts w:ascii="Lucida Fax" w:hAnsi="Lucida Fax" w:cstheme="majorHAnsi"/>
        </w:rPr>
      </w:pPr>
      <w:r w:rsidRPr="00177658">
        <w:rPr>
          <w:rFonts w:ascii="Lucida Fax" w:hAnsi="Lucida Fax" w:cstheme="majorHAnsi"/>
        </w:rPr>
        <w:t>Date: ____________________</w:t>
      </w:r>
    </w:p>
    <w:p w:rsidR="004F0673" w:rsidRPr="00177658" w:rsidRDefault="004F0673" w:rsidP="00907E9A">
      <w:pPr>
        <w:pStyle w:val="Heading2"/>
        <w:spacing w:before="0"/>
        <w:rPr>
          <w:rFonts w:ascii="Lucida Fax" w:hAnsi="Lucida Fax" w:cstheme="majorHAnsi"/>
          <w:color w:val="auto"/>
        </w:rPr>
      </w:pPr>
    </w:p>
    <w:p w:rsidR="00B65EE5" w:rsidRPr="00177658" w:rsidRDefault="005B5741" w:rsidP="00907E9A">
      <w:pPr>
        <w:pStyle w:val="Heading2"/>
        <w:spacing w:before="0"/>
        <w:rPr>
          <w:rFonts w:ascii="Lucida Fax" w:hAnsi="Lucida Fax" w:cstheme="majorHAnsi"/>
          <w:color w:val="auto"/>
        </w:rPr>
      </w:pPr>
      <w:r w:rsidRPr="00177658">
        <w:rPr>
          <w:rFonts w:ascii="Lucida Fax" w:hAnsi="Lucida Fax" w:cstheme="majorHAnsi"/>
          <w:color w:val="auto"/>
        </w:rPr>
        <w:t>Participant Acknowledgement</w:t>
      </w:r>
    </w:p>
    <w:p w:rsidR="00B65EE5" w:rsidRPr="00177658" w:rsidRDefault="005B5741" w:rsidP="00907E9A">
      <w:pPr>
        <w:spacing w:after="0"/>
        <w:rPr>
          <w:rFonts w:ascii="Lucida Fax" w:hAnsi="Lucida Fax" w:cstheme="majorHAnsi"/>
        </w:rPr>
      </w:pPr>
      <w:r w:rsidRPr="00177658">
        <w:rPr>
          <w:rFonts w:ascii="Lucida Fax" w:hAnsi="Lucida Fax" w:cstheme="majorHAnsi"/>
        </w:rPr>
        <w:t>I confirm that the above information is true and correct.</w:t>
      </w:r>
    </w:p>
    <w:p w:rsidR="00B65EE5" w:rsidRPr="00177658" w:rsidRDefault="005B5741" w:rsidP="00907E9A">
      <w:pPr>
        <w:spacing w:after="0"/>
        <w:rPr>
          <w:rFonts w:ascii="Lucida Fax" w:hAnsi="Lucida Fax" w:cstheme="majorHAnsi"/>
        </w:rPr>
      </w:pPr>
      <w:r w:rsidRPr="00177658">
        <w:rPr>
          <w:rFonts w:ascii="Lucida Fax" w:hAnsi="Lucida Fax" w:cstheme="majorHAnsi"/>
        </w:rPr>
        <w:t>Participant’s Signature: ______________________________</w:t>
      </w:r>
    </w:p>
    <w:p w:rsidR="00B65EE5" w:rsidRPr="00177658" w:rsidRDefault="005B5741" w:rsidP="00907E9A">
      <w:pPr>
        <w:spacing w:after="0"/>
        <w:rPr>
          <w:rFonts w:ascii="Lucida Fax" w:hAnsi="Lucida Fax" w:cstheme="majorHAnsi"/>
        </w:rPr>
      </w:pPr>
      <w:r w:rsidRPr="00177658">
        <w:rPr>
          <w:rFonts w:ascii="Lucida Fax" w:hAnsi="Lucida Fax" w:cstheme="majorHAnsi"/>
        </w:rPr>
        <w:t>Date: ____________________</w:t>
      </w:r>
    </w:p>
    <w:p w:rsidR="00AA7B05" w:rsidRPr="00177658" w:rsidRDefault="00AA7B05" w:rsidP="00907E9A">
      <w:pPr>
        <w:spacing w:after="0"/>
        <w:rPr>
          <w:rFonts w:ascii="Lucida Fax" w:hAnsi="Lucida Fax" w:cstheme="majorHAnsi"/>
        </w:rPr>
      </w:pPr>
    </w:p>
    <w:p w:rsidR="00AA7B05" w:rsidRPr="00177658" w:rsidRDefault="00AA7B05" w:rsidP="00907E9A">
      <w:pPr>
        <w:spacing w:after="0"/>
        <w:rPr>
          <w:rFonts w:ascii="Lucida Fax" w:hAnsi="Lucida Fax" w:cstheme="majorHAnsi"/>
        </w:rPr>
      </w:pPr>
    </w:p>
    <w:p w:rsidR="00AA7B05" w:rsidRPr="00177658" w:rsidRDefault="00AA7B05" w:rsidP="00907E9A">
      <w:pPr>
        <w:spacing w:after="0"/>
        <w:rPr>
          <w:rFonts w:ascii="Lucida Fax" w:hAnsi="Lucida Fax" w:cstheme="majorHAnsi"/>
        </w:rPr>
      </w:pPr>
    </w:p>
    <w:p w:rsidR="00AA7B05" w:rsidRPr="00177658" w:rsidRDefault="00AA7B05" w:rsidP="00907E9A">
      <w:pPr>
        <w:spacing w:after="0"/>
        <w:rPr>
          <w:rFonts w:ascii="Lucida Fax" w:hAnsi="Lucida Fax" w:cstheme="majorHAnsi"/>
        </w:rPr>
      </w:pPr>
    </w:p>
    <w:sectPr w:rsidR="00AA7B05" w:rsidRPr="00177658" w:rsidSect="00AA7B05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B47730"/>
    <w:rsid w:val="00034616"/>
    <w:rsid w:val="0006063C"/>
    <w:rsid w:val="0015074B"/>
    <w:rsid w:val="00177658"/>
    <w:rsid w:val="0029639D"/>
    <w:rsid w:val="00326F90"/>
    <w:rsid w:val="004F0673"/>
    <w:rsid w:val="005B5741"/>
    <w:rsid w:val="00907E9A"/>
    <w:rsid w:val="00AA1D8D"/>
    <w:rsid w:val="00AA7B05"/>
    <w:rsid w:val="00AD0883"/>
    <w:rsid w:val="00B47730"/>
    <w:rsid w:val="00B65EE5"/>
    <w:rsid w:val="00BE77B4"/>
    <w:rsid w:val="00CB0664"/>
    <w:rsid w:val="00ED6C88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B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 Form</dc:title>
  <dc:creator>ZellaTemplate.com</dc:creator>
  <cp:keywords>Community Service Form</cp:keywords>
  <dc:description>generated by python-docx</dc:description>
  <cp:lastModifiedBy>user</cp:lastModifiedBy>
  <cp:revision>8</cp:revision>
  <dcterms:created xsi:type="dcterms:W3CDTF">2025-08-29T02:30:00Z</dcterms:created>
  <dcterms:modified xsi:type="dcterms:W3CDTF">2025-11-13T02:21:00Z</dcterms:modified>
</cp:coreProperties>
</file>