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AE" w:rsidRPr="00CE4A60" w:rsidRDefault="0040258B" w:rsidP="0040258B">
      <w:pPr>
        <w:pStyle w:val="Heading1"/>
        <w:spacing w:before="0" w:line="360" w:lineRule="auto"/>
        <w:rPr>
          <w:rFonts w:cstheme="majorHAnsi"/>
          <w:color w:val="auto"/>
          <w:sz w:val="40"/>
          <w:szCs w:val="40"/>
        </w:rPr>
      </w:pPr>
      <w:r>
        <w:rPr>
          <w:rFonts w:cstheme="majorHAnsi"/>
          <w:noProof/>
          <w:color w:val="auto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-991603</wp:posOffset>
            </wp:positionH>
            <wp:positionV relativeFrom="paragraph">
              <wp:posOffset>6588393</wp:posOffset>
            </wp:positionV>
            <wp:extent cx="10195761" cy="1179095"/>
            <wp:effectExtent l="19050" t="0" r="0" b="0"/>
            <wp:wrapNone/>
            <wp:docPr id="3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761" cy="11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ajorHAnsi"/>
          <w:noProof/>
          <w:color w:val="auto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-991603</wp:posOffset>
            </wp:positionH>
            <wp:positionV relativeFrom="paragraph">
              <wp:posOffset>-798997</wp:posOffset>
            </wp:positionV>
            <wp:extent cx="10195761" cy="1179095"/>
            <wp:effectExtent l="19050" t="0" r="0" b="0"/>
            <wp:wrapNone/>
            <wp:docPr id="2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761" cy="11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59C" w:rsidRPr="00CE4A60">
        <w:rPr>
          <w:rFonts w:cstheme="majorHAnsi"/>
          <w:color w:val="auto"/>
          <w:sz w:val="40"/>
          <w:szCs w:val="40"/>
        </w:rPr>
        <w:t>Interview Schedule</w:t>
      </w:r>
    </w:p>
    <w:p w:rsidR="001274F9" w:rsidRPr="001274F9" w:rsidRDefault="001274F9" w:rsidP="00DB617B">
      <w:pPr>
        <w:spacing w:line="360" w:lineRule="auto"/>
      </w:pPr>
    </w:p>
    <w:p w:rsidR="009309AE" w:rsidRPr="001274F9" w:rsidRDefault="0040258B" w:rsidP="00DB617B">
      <w:pPr>
        <w:spacing w:after="0" w:line="36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Position Title: ____________________________</w:t>
      </w:r>
    </w:p>
    <w:p w:rsidR="009309AE" w:rsidRPr="001274F9" w:rsidRDefault="0040258B" w:rsidP="00DB617B">
      <w:pPr>
        <w:spacing w:after="0" w:line="36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Department: ____________________________</w:t>
      </w:r>
    </w:p>
    <w:p w:rsidR="009309AE" w:rsidRPr="001274F9" w:rsidRDefault="0040258B" w:rsidP="00DB617B">
      <w:pPr>
        <w:spacing w:after="0" w:line="36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Hiring Manager: ____________________________</w:t>
      </w:r>
    </w:p>
    <w:p w:rsidR="009309AE" w:rsidRPr="001274F9" w:rsidRDefault="0040258B" w:rsidP="00DB617B">
      <w:pPr>
        <w:spacing w:after="0" w:line="36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Date(s) of Interview: ____________________________</w:t>
      </w:r>
    </w:p>
    <w:p w:rsidR="009309AE" w:rsidRPr="001274F9" w:rsidRDefault="009309AE" w:rsidP="00DB617B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TableGrid"/>
        <w:tblW w:w="13192" w:type="dxa"/>
        <w:tblLook w:val="04A0"/>
      </w:tblPr>
      <w:tblGrid>
        <w:gridCol w:w="1809"/>
        <w:gridCol w:w="1701"/>
        <w:gridCol w:w="1560"/>
        <w:gridCol w:w="1701"/>
        <w:gridCol w:w="2551"/>
        <w:gridCol w:w="1985"/>
        <w:gridCol w:w="1885"/>
      </w:tblGrid>
      <w:tr w:rsidR="009309AE" w:rsidRPr="001274F9" w:rsidTr="00D34F43">
        <w:tc>
          <w:tcPr>
            <w:tcW w:w="1809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Candidate Name</w:t>
            </w:r>
          </w:p>
        </w:tc>
        <w:tc>
          <w:tcPr>
            <w:tcW w:w="1701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Interview Date</w:t>
            </w:r>
          </w:p>
        </w:tc>
        <w:tc>
          <w:tcPr>
            <w:tcW w:w="1560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Interview Time</w:t>
            </w:r>
          </w:p>
        </w:tc>
        <w:tc>
          <w:tcPr>
            <w:tcW w:w="1701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Interviewer(s)</w:t>
            </w:r>
          </w:p>
        </w:tc>
        <w:tc>
          <w:tcPr>
            <w:tcW w:w="2551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Interview Type (Phone/Virtual/In-person)</w:t>
            </w:r>
          </w:p>
        </w:tc>
        <w:tc>
          <w:tcPr>
            <w:tcW w:w="1985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Location / Meeting Link</w:t>
            </w:r>
          </w:p>
        </w:tc>
        <w:tc>
          <w:tcPr>
            <w:tcW w:w="1885" w:type="dxa"/>
            <w:vAlign w:val="center"/>
          </w:tcPr>
          <w:p w:rsidR="009309AE" w:rsidRPr="001274F9" w:rsidRDefault="0040258B" w:rsidP="00D34F43">
            <w:pPr>
              <w:jc w:val="center"/>
              <w:rPr>
                <w:rFonts w:asciiTheme="majorHAnsi" w:hAnsiTheme="majorHAnsi" w:cstheme="majorHAnsi"/>
              </w:rPr>
            </w:pPr>
            <w:r w:rsidRPr="001274F9">
              <w:rPr>
                <w:rFonts w:asciiTheme="majorHAnsi" w:hAnsiTheme="majorHAnsi" w:cstheme="majorHAnsi"/>
              </w:rPr>
              <w:t>Notes / Special Requirements</w:t>
            </w:r>
          </w:p>
        </w:tc>
      </w:tr>
      <w:tr w:rsidR="009309AE" w:rsidRPr="001274F9" w:rsidTr="00DB617B">
        <w:tc>
          <w:tcPr>
            <w:tcW w:w="1809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309AE" w:rsidRPr="001274F9" w:rsidTr="00DB617B">
        <w:tc>
          <w:tcPr>
            <w:tcW w:w="1809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309AE" w:rsidRPr="001274F9" w:rsidTr="00DB617B">
        <w:tc>
          <w:tcPr>
            <w:tcW w:w="1809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7229EC" w:rsidRPr="001274F9" w:rsidTr="00DB617B">
        <w:tc>
          <w:tcPr>
            <w:tcW w:w="1809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7229EC" w:rsidRPr="001274F9" w:rsidTr="00DB617B">
        <w:tc>
          <w:tcPr>
            <w:tcW w:w="1809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E62D24" w:rsidRPr="001274F9" w:rsidTr="00DB617B">
        <w:tc>
          <w:tcPr>
            <w:tcW w:w="1809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E62D24" w:rsidRPr="001274F9" w:rsidRDefault="00E62D24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7229EC" w:rsidRPr="001274F9" w:rsidTr="00DB617B">
        <w:tc>
          <w:tcPr>
            <w:tcW w:w="1809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7229EC" w:rsidRPr="001274F9" w:rsidRDefault="007229EC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309AE" w:rsidRPr="001274F9" w:rsidTr="00DB617B">
        <w:tc>
          <w:tcPr>
            <w:tcW w:w="1809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309AE" w:rsidRPr="001274F9" w:rsidTr="00DB617B">
        <w:tc>
          <w:tcPr>
            <w:tcW w:w="1809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5" w:type="dxa"/>
          </w:tcPr>
          <w:p w:rsidR="009309AE" w:rsidRPr="001274F9" w:rsidRDefault="009309AE" w:rsidP="00DB617B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:rsidR="009309AE" w:rsidRPr="001274F9" w:rsidRDefault="009309AE" w:rsidP="00DB617B">
      <w:pPr>
        <w:spacing w:after="0" w:line="360" w:lineRule="auto"/>
        <w:rPr>
          <w:rFonts w:asciiTheme="majorHAnsi" w:hAnsiTheme="majorHAnsi" w:cstheme="majorHAnsi"/>
        </w:rPr>
      </w:pPr>
    </w:p>
    <w:p w:rsidR="009309AE" w:rsidRPr="001274F9" w:rsidRDefault="0040258B" w:rsidP="00DB617B">
      <w:pPr>
        <w:pStyle w:val="Heading2"/>
        <w:spacing w:before="0" w:line="360" w:lineRule="auto"/>
        <w:rPr>
          <w:rFonts w:cstheme="majorHAnsi"/>
          <w:color w:val="auto"/>
        </w:rPr>
      </w:pPr>
      <w:r w:rsidRPr="001274F9">
        <w:rPr>
          <w:rFonts w:cstheme="majorHAnsi"/>
          <w:color w:val="auto"/>
        </w:rPr>
        <w:t>Additional Notes</w:t>
      </w:r>
    </w:p>
    <w:p w:rsidR="009309AE" w:rsidRPr="001274F9" w:rsidRDefault="0040258B" w:rsidP="007229EC">
      <w:pPr>
        <w:spacing w:after="0" w:line="24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- Ensure interviewers have the candidate’s resume and application materials before the session.</w:t>
      </w:r>
    </w:p>
    <w:p w:rsidR="009309AE" w:rsidRPr="001274F9" w:rsidRDefault="0040258B" w:rsidP="007229EC">
      <w:pPr>
        <w:spacing w:after="0" w:line="24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- Allow at least 15 minutes between interviews for preparation and notes.</w:t>
      </w:r>
    </w:p>
    <w:p w:rsidR="009309AE" w:rsidRPr="001274F9" w:rsidRDefault="0040258B" w:rsidP="007229EC">
      <w:pPr>
        <w:spacing w:after="0" w:line="24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- Confirm candidate availability and send calendar invites.</w:t>
      </w:r>
    </w:p>
    <w:p w:rsidR="009309AE" w:rsidRDefault="0040258B" w:rsidP="007229EC">
      <w:pPr>
        <w:spacing w:after="0" w:line="240" w:lineRule="auto"/>
        <w:rPr>
          <w:rFonts w:asciiTheme="majorHAnsi" w:hAnsiTheme="majorHAnsi" w:cstheme="majorHAnsi"/>
        </w:rPr>
      </w:pPr>
      <w:r w:rsidRPr="001274F9">
        <w:rPr>
          <w:rFonts w:asciiTheme="majorHAnsi" w:hAnsiTheme="majorHAnsi" w:cstheme="majorHAnsi"/>
        </w:rPr>
        <w:t>- Prepare feedback forms for each interviewer.</w:t>
      </w:r>
      <w:r w:rsidRPr="0040258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62D24" w:rsidRDefault="00E62D24" w:rsidP="007229EC">
      <w:pPr>
        <w:spacing w:after="0" w:line="240" w:lineRule="auto"/>
        <w:rPr>
          <w:rFonts w:asciiTheme="majorHAnsi" w:hAnsiTheme="majorHAnsi" w:cstheme="majorHAnsi"/>
        </w:rPr>
      </w:pPr>
    </w:p>
    <w:p w:rsidR="00E62D24" w:rsidRPr="001274F9" w:rsidRDefault="00E62D24" w:rsidP="00E62D24">
      <w:pPr>
        <w:spacing w:after="0" w:line="240" w:lineRule="auto"/>
        <w:jc w:val="right"/>
        <w:rPr>
          <w:rFonts w:asciiTheme="majorHAnsi" w:hAnsiTheme="majorHAnsi" w:cstheme="majorHAnsi"/>
        </w:rPr>
      </w:pPr>
    </w:p>
    <w:sectPr w:rsidR="00E62D24" w:rsidRPr="001274F9" w:rsidSect="00E62D24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0B17AE"/>
    <w:rsid w:val="001274F9"/>
    <w:rsid w:val="0015074B"/>
    <w:rsid w:val="0022359C"/>
    <w:rsid w:val="0029639D"/>
    <w:rsid w:val="00326F90"/>
    <w:rsid w:val="0040258B"/>
    <w:rsid w:val="007229EC"/>
    <w:rsid w:val="00905EC9"/>
    <w:rsid w:val="00914D82"/>
    <w:rsid w:val="009309AE"/>
    <w:rsid w:val="00AA1D8D"/>
    <w:rsid w:val="00B47730"/>
    <w:rsid w:val="00CB0664"/>
    <w:rsid w:val="00CE4A60"/>
    <w:rsid w:val="00D34F43"/>
    <w:rsid w:val="00DB617B"/>
    <w:rsid w:val="00E62D24"/>
    <w:rsid w:val="00F23EF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07178-C428-4CB2-A529-8A25AF6D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Schedule Template</dc:title>
  <dc:creator>www.janetemplate.com</dc:creator>
  <cp:keywords>Interview Schedule Template</cp:keywords>
  <dc:description>generated by python-docx</dc:description>
  <cp:lastModifiedBy>user</cp:lastModifiedBy>
  <cp:revision>12</cp:revision>
  <dcterms:created xsi:type="dcterms:W3CDTF">2025-09-03T03:10:00Z</dcterms:created>
  <dcterms:modified xsi:type="dcterms:W3CDTF">2026-02-13T07:27:00Z</dcterms:modified>
</cp:coreProperties>
</file>