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5B" w:rsidRPr="00DA7B5B" w:rsidRDefault="00DA7B5B" w:rsidP="00DA7B5B">
      <w:pPr>
        <w:pStyle w:val="Heading1"/>
        <w:spacing w:before="0"/>
        <w:jc w:val="center"/>
        <w:rPr>
          <w:rFonts w:cstheme="majorHAnsi"/>
        </w:rPr>
      </w:pPr>
      <w:r w:rsidRPr="00DA7B5B">
        <w:rPr>
          <w:rFonts w:cstheme="majorHAnsi"/>
        </w:rPr>
        <w:t>FAMILY-NANNY EMPLOYMENT AGREEMENT</w:t>
      </w:r>
    </w:p>
    <w:p w:rsidR="00DA7B5B" w:rsidRPr="00DA7B5B" w:rsidRDefault="00DA7B5B" w:rsidP="00DA7B5B">
      <w:pPr>
        <w:pStyle w:val="NormalWeb"/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</w:rPr>
        <w:t xml:space="preserve">This Agreement is entered into on </w:t>
      </w:r>
      <w:r w:rsidRPr="00DA7B5B">
        <w:rPr>
          <w:rFonts w:asciiTheme="majorHAnsi" w:hAnsiTheme="majorHAnsi" w:cstheme="majorHAnsi"/>
          <w:b/>
          <w:bCs/>
        </w:rPr>
        <w:t>[Date]</w:t>
      </w:r>
      <w:r w:rsidRPr="00DA7B5B">
        <w:rPr>
          <w:rFonts w:asciiTheme="majorHAnsi" w:hAnsiTheme="majorHAnsi" w:cstheme="majorHAnsi"/>
        </w:rPr>
        <w:t xml:space="preserve"> between </w:t>
      </w:r>
      <w:r w:rsidRPr="00DA7B5B">
        <w:rPr>
          <w:rFonts w:asciiTheme="majorHAnsi" w:hAnsiTheme="majorHAnsi" w:cstheme="majorHAnsi"/>
          <w:b/>
          <w:bCs/>
        </w:rPr>
        <w:t>[Parent Names]</w:t>
      </w:r>
      <w:r w:rsidRPr="00DA7B5B">
        <w:rPr>
          <w:rFonts w:asciiTheme="majorHAnsi" w:hAnsiTheme="majorHAnsi" w:cstheme="majorHAnsi"/>
        </w:rPr>
        <w:t xml:space="preserve"> ("Employer") and </w:t>
      </w:r>
      <w:r w:rsidRPr="00DA7B5B">
        <w:rPr>
          <w:rFonts w:asciiTheme="majorHAnsi" w:hAnsiTheme="majorHAnsi" w:cstheme="majorHAnsi"/>
          <w:b/>
          <w:bCs/>
        </w:rPr>
        <w:t>[Nanny Name]</w:t>
      </w:r>
      <w:r w:rsidRPr="00DA7B5B">
        <w:rPr>
          <w:rFonts w:asciiTheme="majorHAnsi" w:hAnsiTheme="majorHAnsi" w:cstheme="majorHAnsi"/>
        </w:rPr>
        <w:t xml:space="preserve"> ("Employee").</w: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>1. Employment Term and Schedule</w:t>
      </w:r>
    </w:p>
    <w:p w:rsidR="00DA7B5B" w:rsidRPr="00DA7B5B" w:rsidRDefault="00DA7B5B" w:rsidP="00DA7B5B">
      <w:pPr>
        <w:pStyle w:val="NormalWeb"/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</w:rPr>
        <w:t xml:space="preserve">The Nanny’s employment shall begin on </w:t>
      </w:r>
      <w:r w:rsidRPr="00DA7B5B">
        <w:rPr>
          <w:rFonts w:asciiTheme="majorHAnsi" w:hAnsiTheme="majorHAnsi" w:cstheme="majorHAnsi"/>
          <w:b/>
          <w:bCs/>
        </w:rPr>
        <w:t>[Start Date]</w:t>
      </w:r>
      <w:r w:rsidRPr="00DA7B5B">
        <w:rPr>
          <w:rFonts w:asciiTheme="majorHAnsi" w:hAnsiTheme="majorHAnsi" w:cstheme="majorHAnsi"/>
        </w:rPr>
        <w:t>. This is an "at-will" employment relationship. The standard work schedule is as follows:</w:t>
      </w:r>
    </w:p>
    <w:tbl>
      <w:tblPr>
        <w:tblW w:w="97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2156"/>
        <w:gridCol w:w="2127"/>
        <w:gridCol w:w="2409"/>
      </w:tblGrid>
      <w:tr w:rsidR="00DA7B5B" w:rsidRPr="00DA7B5B" w:rsidTr="00DA7B5B">
        <w:trPr>
          <w:tblHeader/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Style w:val="Strong"/>
                <w:rFonts w:asciiTheme="majorHAnsi" w:hAnsiTheme="majorHAnsi" w:cstheme="majorHAnsi"/>
              </w:rPr>
              <w:t>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Style w:val="Strong"/>
                <w:rFonts w:asciiTheme="majorHAnsi" w:hAnsiTheme="majorHAnsi" w:cstheme="majorHAnsi"/>
              </w:rPr>
              <w:t>Start Time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Style w:val="Strong"/>
                <w:rFonts w:asciiTheme="majorHAnsi" w:hAnsiTheme="majorHAnsi" w:cstheme="majorHAnsi"/>
              </w:rPr>
              <w:t>End Time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Style w:val="Strong"/>
                <w:rFonts w:asciiTheme="majorHAnsi" w:hAnsiTheme="majorHAnsi" w:cstheme="majorHAnsi"/>
              </w:rPr>
              <w:t>Total Hours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[Hours]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[Hours]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[Hours]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[Hours]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[Time]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[Hours]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  <w:b/>
                <w:bCs/>
              </w:rPr>
              <w:t>Weekly Total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 w:rsidP="00DA7B5B">
            <w:pPr>
              <w:spacing w:after="56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  <w:b/>
                <w:bCs/>
              </w:rPr>
              <w:t>[Total]</w:t>
            </w:r>
          </w:p>
        </w:tc>
      </w:tr>
    </w:tbl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>2. Compensation and Taxes</w:t>
      </w:r>
    </w:p>
    <w:p w:rsidR="00DA7B5B" w:rsidRPr="00DA7B5B" w:rsidRDefault="00DA7B5B" w:rsidP="00DA7B5B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Hourly Rate:</w:t>
      </w:r>
      <w:r w:rsidRPr="00DA7B5B">
        <w:rPr>
          <w:rFonts w:asciiTheme="majorHAnsi" w:hAnsiTheme="majorHAnsi" w:cstheme="majorHAnsi"/>
        </w:rPr>
        <w:t xml:space="preserve"> The Employee shall be paid </w:t>
      </w:r>
      <w:r w:rsidRPr="00DA7B5B">
        <w:rPr>
          <w:rFonts w:asciiTheme="majorHAnsi" w:hAnsiTheme="majorHAnsi" w:cstheme="majorHAnsi"/>
          <w:b/>
          <w:bCs/>
        </w:rPr>
        <w:t>$[Amount]</w:t>
      </w:r>
      <w:r w:rsidRPr="00DA7B5B">
        <w:rPr>
          <w:rFonts w:asciiTheme="majorHAnsi" w:hAnsiTheme="majorHAnsi" w:cstheme="majorHAnsi"/>
        </w:rPr>
        <w:t xml:space="preserve"> per hour.</w:t>
      </w:r>
    </w:p>
    <w:p w:rsidR="00DA7B5B" w:rsidRPr="00DA7B5B" w:rsidRDefault="00DA7B5B" w:rsidP="00DA7B5B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Overtime:</w:t>
      </w:r>
      <w:r w:rsidRPr="00DA7B5B">
        <w:rPr>
          <w:rFonts w:asciiTheme="majorHAnsi" w:hAnsiTheme="majorHAnsi" w:cstheme="majorHAnsi"/>
        </w:rPr>
        <w:t xml:space="preserve"> In accordance with FLSA guidelines, any hours worked over 40 in a workweek will be paid at </w:t>
      </w:r>
      <w:r w:rsidRPr="00DA7B5B">
        <w:rPr>
          <w:rFonts w:asciiTheme="majorHAnsi" w:hAnsiTheme="majorHAnsi" w:cstheme="majorHAnsi"/>
          <w:b/>
          <w:bCs/>
        </w:rPr>
        <w:t>1.5x</w:t>
      </w:r>
      <w:r w:rsidRPr="00DA7B5B">
        <w:rPr>
          <w:rFonts w:asciiTheme="majorHAnsi" w:hAnsiTheme="majorHAnsi" w:cstheme="majorHAnsi"/>
        </w:rPr>
        <w:t xml:space="preserve"> the regular hourly rate.</w:t>
      </w:r>
    </w:p>
    <w:p w:rsidR="00DA7B5B" w:rsidRPr="00DA7B5B" w:rsidRDefault="00DA7B5B" w:rsidP="00DA7B5B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Payment Frequency:</w:t>
      </w:r>
      <w:r w:rsidRPr="00DA7B5B">
        <w:rPr>
          <w:rFonts w:asciiTheme="majorHAnsi" w:hAnsiTheme="majorHAnsi" w:cstheme="majorHAnsi"/>
        </w:rPr>
        <w:t xml:space="preserve"> Paid </w:t>
      </w:r>
      <w:r w:rsidRPr="00DA7B5B">
        <w:rPr>
          <w:rFonts w:asciiTheme="majorHAnsi" w:hAnsiTheme="majorHAnsi" w:cstheme="majorHAnsi"/>
          <w:b/>
          <w:bCs/>
        </w:rPr>
        <w:t>[Weekly / Bi-weekly]</w:t>
      </w:r>
      <w:r w:rsidRPr="00DA7B5B">
        <w:rPr>
          <w:rFonts w:asciiTheme="majorHAnsi" w:hAnsiTheme="majorHAnsi" w:cstheme="majorHAnsi"/>
        </w:rPr>
        <w:t xml:space="preserve"> on </w:t>
      </w:r>
      <w:r w:rsidRPr="00DA7B5B">
        <w:rPr>
          <w:rFonts w:asciiTheme="majorHAnsi" w:hAnsiTheme="majorHAnsi" w:cstheme="majorHAnsi"/>
          <w:b/>
          <w:bCs/>
        </w:rPr>
        <w:t>[Day of the week]</w:t>
      </w:r>
      <w:r w:rsidRPr="00DA7B5B">
        <w:rPr>
          <w:rFonts w:asciiTheme="majorHAnsi" w:hAnsiTheme="majorHAnsi" w:cstheme="majorHAnsi"/>
        </w:rPr>
        <w:t>.</w:t>
      </w:r>
    </w:p>
    <w:p w:rsidR="00DA7B5B" w:rsidRPr="00DA7B5B" w:rsidRDefault="00DA7B5B" w:rsidP="00DA7B5B">
      <w:pPr>
        <w:pStyle w:val="NormalWeb"/>
        <w:numPr>
          <w:ilvl w:val="0"/>
          <w:numId w:val="10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Tax Withholding:</w:t>
      </w:r>
      <w:r w:rsidRPr="00DA7B5B">
        <w:rPr>
          <w:rFonts w:asciiTheme="majorHAnsi" w:hAnsiTheme="majorHAnsi" w:cstheme="majorHAnsi"/>
        </w:rPr>
        <w:t xml:space="preserve"> As a domestic employer, the Employer will withhold required Social Security and Medicare taxes and provide a W-2 form at year-end.</w: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lastRenderedPageBreak/>
        <w:t>3. Primary Responsibilities</w:t>
      </w:r>
    </w:p>
    <w:p w:rsidR="00DA7B5B" w:rsidRPr="00DA7B5B" w:rsidRDefault="00DA7B5B" w:rsidP="00DA7B5B">
      <w:pPr>
        <w:pStyle w:val="NormalWeb"/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</w:rPr>
        <w:t xml:space="preserve">The Nanny’s primary responsibility is the safety and well-being of </w:t>
      </w:r>
      <w:r w:rsidRPr="00DA7B5B">
        <w:rPr>
          <w:rFonts w:asciiTheme="majorHAnsi" w:hAnsiTheme="majorHAnsi" w:cstheme="majorHAnsi"/>
          <w:b/>
          <w:bCs/>
        </w:rPr>
        <w:t>[Child Names/Ages]</w:t>
      </w:r>
      <w:r w:rsidRPr="00DA7B5B">
        <w:rPr>
          <w:rFonts w:asciiTheme="majorHAnsi" w:hAnsiTheme="majorHAnsi" w:cstheme="majorHAnsi"/>
        </w:rPr>
        <w:t>. Duties include:</w:t>
      </w:r>
    </w:p>
    <w:p w:rsidR="00DA7B5B" w:rsidRPr="00DA7B5B" w:rsidRDefault="00DA7B5B" w:rsidP="00DA7B5B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Childcare:</w:t>
      </w:r>
      <w:r w:rsidRPr="00DA7B5B">
        <w:rPr>
          <w:rFonts w:asciiTheme="majorHAnsi" w:hAnsiTheme="majorHAnsi" w:cstheme="majorHAnsi"/>
        </w:rPr>
        <w:t xml:space="preserve"> Meal preparation, bathing, dressing, and following nap schedules.</w:t>
      </w:r>
    </w:p>
    <w:p w:rsidR="00DA7B5B" w:rsidRPr="00DA7B5B" w:rsidRDefault="00DA7B5B" w:rsidP="00DA7B5B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Educational Play:</w:t>
      </w:r>
      <w:r w:rsidRPr="00DA7B5B">
        <w:rPr>
          <w:rFonts w:asciiTheme="majorHAnsi" w:hAnsiTheme="majorHAnsi" w:cstheme="majorHAnsi"/>
        </w:rPr>
        <w:t xml:space="preserve"> Reading, crafts, and age-appropriate developmental activities.</w:t>
      </w:r>
    </w:p>
    <w:p w:rsidR="00DA7B5B" w:rsidRPr="00DA7B5B" w:rsidRDefault="00DA7B5B" w:rsidP="00DA7B5B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Transportation:</w:t>
      </w:r>
      <w:r w:rsidRPr="00DA7B5B">
        <w:rPr>
          <w:rFonts w:asciiTheme="majorHAnsi" w:hAnsiTheme="majorHAnsi" w:cstheme="majorHAnsi"/>
        </w:rPr>
        <w:t xml:space="preserve"> Driving children to school, lessons, or </w:t>
      </w:r>
      <w:proofErr w:type="spellStart"/>
      <w:r w:rsidRPr="00DA7B5B">
        <w:rPr>
          <w:rFonts w:asciiTheme="majorHAnsi" w:hAnsiTheme="majorHAnsi" w:cstheme="majorHAnsi"/>
        </w:rPr>
        <w:t>playdates</w:t>
      </w:r>
      <w:proofErr w:type="spellEnd"/>
      <w:r w:rsidRPr="00DA7B5B">
        <w:rPr>
          <w:rFonts w:asciiTheme="majorHAnsi" w:hAnsiTheme="majorHAnsi" w:cstheme="majorHAnsi"/>
        </w:rPr>
        <w:t xml:space="preserve"> (using </w:t>
      </w:r>
      <w:r w:rsidRPr="00DA7B5B">
        <w:rPr>
          <w:rFonts w:asciiTheme="majorHAnsi" w:hAnsiTheme="majorHAnsi" w:cstheme="majorHAnsi"/>
          <w:b/>
          <w:bCs/>
        </w:rPr>
        <w:t>[Family Car / Nanny's Car]</w:t>
      </w:r>
      <w:r w:rsidRPr="00DA7B5B">
        <w:rPr>
          <w:rFonts w:asciiTheme="majorHAnsi" w:hAnsiTheme="majorHAnsi" w:cstheme="majorHAnsi"/>
        </w:rPr>
        <w:t>).</w:t>
      </w:r>
    </w:p>
    <w:p w:rsidR="00DA7B5B" w:rsidRPr="00DA7B5B" w:rsidRDefault="00DA7B5B" w:rsidP="00DA7B5B">
      <w:pPr>
        <w:pStyle w:val="NormalWeb"/>
        <w:numPr>
          <w:ilvl w:val="0"/>
          <w:numId w:val="11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Light Housekeeping:</w:t>
      </w:r>
      <w:r w:rsidRPr="00DA7B5B">
        <w:rPr>
          <w:rFonts w:asciiTheme="majorHAnsi" w:hAnsiTheme="majorHAnsi" w:cstheme="majorHAnsi"/>
        </w:rPr>
        <w:t xml:space="preserve"> Only as it pertains to the children (e.g., children’s laundry, cleaning up toys, loading the dishwasher).</w: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 xml:space="preserve">4. Paid Time </w:t>
      </w:r>
      <w:proofErr w:type="gramStart"/>
      <w:r w:rsidRPr="00DA7B5B">
        <w:rPr>
          <w:rFonts w:cstheme="majorHAnsi"/>
        </w:rPr>
        <w:t>Off</w:t>
      </w:r>
      <w:proofErr w:type="gramEnd"/>
      <w:r w:rsidRPr="00DA7B5B">
        <w:rPr>
          <w:rFonts w:cstheme="majorHAnsi"/>
        </w:rPr>
        <w:t xml:space="preserve"> (PTO) and Benefits</w:t>
      </w:r>
    </w:p>
    <w:p w:rsidR="00DA7B5B" w:rsidRPr="00DA7B5B" w:rsidRDefault="00DA7B5B" w:rsidP="00DA7B5B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Vacation:</w:t>
      </w:r>
      <w:r w:rsidRPr="00DA7B5B">
        <w:rPr>
          <w:rFonts w:asciiTheme="majorHAnsi" w:hAnsiTheme="majorHAnsi" w:cstheme="majorHAnsi"/>
        </w:rPr>
        <w:t xml:space="preserve"> </w:t>
      </w:r>
      <w:r w:rsidRPr="00DA7B5B">
        <w:rPr>
          <w:rFonts w:asciiTheme="majorHAnsi" w:hAnsiTheme="majorHAnsi" w:cstheme="majorHAnsi"/>
          <w:b/>
          <w:bCs/>
        </w:rPr>
        <w:t>[Number]</w:t>
      </w:r>
      <w:r w:rsidRPr="00DA7B5B">
        <w:rPr>
          <w:rFonts w:asciiTheme="majorHAnsi" w:hAnsiTheme="majorHAnsi" w:cstheme="majorHAnsi"/>
        </w:rPr>
        <w:t xml:space="preserve"> days of paid vacation per year.</w:t>
      </w:r>
    </w:p>
    <w:p w:rsidR="00DA7B5B" w:rsidRPr="00DA7B5B" w:rsidRDefault="00DA7B5B" w:rsidP="00DA7B5B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Sick Leave:</w:t>
      </w:r>
      <w:r w:rsidRPr="00DA7B5B">
        <w:rPr>
          <w:rFonts w:asciiTheme="majorHAnsi" w:hAnsiTheme="majorHAnsi" w:cstheme="majorHAnsi"/>
        </w:rPr>
        <w:t xml:space="preserve"> </w:t>
      </w:r>
      <w:r w:rsidRPr="00DA7B5B">
        <w:rPr>
          <w:rFonts w:asciiTheme="majorHAnsi" w:hAnsiTheme="majorHAnsi" w:cstheme="majorHAnsi"/>
          <w:b/>
          <w:bCs/>
        </w:rPr>
        <w:t>[Number]</w:t>
      </w:r>
      <w:r w:rsidRPr="00DA7B5B">
        <w:rPr>
          <w:rFonts w:asciiTheme="majorHAnsi" w:hAnsiTheme="majorHAnsi" w:cstheme="majorHAnsi"/>
        </w:rPr>
        <w:t xml:space="preserve"> paid sick days per year.</w:t>
      </w:r>
    </w:p>
    <w:p w:rsidR="00DA7B5B" w:rsidRPr="00DA7B5B" w:rsidRDefault="00DA7B5B" w:rsidP="00DA7B5B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Holidays:</w:t>
      </w:r>
      <w:r w:rsidRPr="00DA7B5B">
        <w:rPr>
          <w:rFonts w:asciiTheme="majorHAnsi" w:hAnsiTheme="majorHAnsi" w:cstheme="majorHAnsi"/>
        </w:rPr>
        <w:t xml:space="preserve"> The Nanny will receive the following paid holidays: </w:t>
      </w:r>
      <w:r w:rsidRPr="00DA7B5B">
        <w:rPr>
          <w:rFonts w:asciiTheme="majorHAnsi" w:hAnsiTheme="majorHAnsi" w:cstheme="majorHAnsi"/>
          <w:b/>
          <w:bCs/>
        </w:rPr>
        <w:t xml:space="preserve">[List holidays, e.g., New Year's Day, Memorial Day, July 4th, Labor Day, Thanksgiving, </w:t>
      </w:r>
      <w:proofErr w:type="gramStart"/>
      <w:r w:rsidRPr="00DA7B5B">
        <w:rPr>
          <w:rFonts w:asciiTheme="majorHAnsi" w:hAnsiTheme="majorHAnsi" w:cstheme="majorHAnsi"/>
          <w:b/>
          <w:bCs/>
        </w:rPr>
        <w:t>Christmas</w:t>
      </w:r>
      <w:proofErr w:type="gramEnd"/>
      <w:r w:rsidRPr="00DA7B5B">
        <w:rPr>
          <w:rFonts w:asciiTheme="majorHAnsi" w:hAnsiTheme="majorHAnsi" w:cstheme="majorHAnsi"/>
          <w:b/>
          <w:bCs/>
        </w:rPr>
        <w:t>]</w:t>
      </w:r>
      <w:r w:rsidRPr="00DA7B5B">
        <w:rPr>
          <w:rFonts w:asciiTheme="majorHAnsi" w:hAnsiTheme="majorHAnsi" w:cstheme="majorHAnsi"/>
        </w:rPr>
        <w:t>.</w:t>
      </w:r>
    </w:p>
    <w:p w:rsidR="00DA7B5B" w:rsidRPr="00DA7B5B" w:rsidRDefault="00DA7B5B" w:rsidP="00DA7B5B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Health Stipend:</w:t>
      </w:r>
      <w:r w:rsidRPr="00DA7B5B">
        <w:rPr>
          <w:rFonts w:asciiTheme="majorHAnsi" w:hAnsiTheme="majorHAnsi" w:cstheme="majorHAnsi"/>
        </w:rPr>
        <w:t xml:space="preserve"> </w:t>
      </w:r>
      <w:r w:rsidRPr="00DA7B5B">
        <w:rPr>
          <w:rFonts w:asciiTheme="majorHAnsi" w:hAnsiTheme="majorHAnsi" w:cstheme="majorHAnsi"/>
          <w:b/>
          <w:bCs/>
        </w:rPr>
        <w:t>[Optional: e.g., $200 per month toward health insurance]</w:t>
      </w:r>
      <w:r w:rsidRPr="00DA7B5B">
        <w:rPr>
          <w:rFonts w:asciiTheme="majorHAnsi" w:hAnsiTheme="majorHAnsi" w:cstheme="majorHAnsi"/>
        </w:rPr>
        <w:t>.</w: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>5. Expenses and Reimbursement</w:t>
      </w:r>
    </w:p>
    <w:p w:rsidR="00DA7B5B" w:rsidRPr="00DA7B5B" w:rsidRDefault="00DA7B5B" w:rsidP="00DA7B5B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proofErr w:type="spellStart"/>
      <w:r w:rsidRPr="00DA7B5B">
        <w:rPr>
          <w:rFonts w:asciiTheme="majorHAnsi" w:hAnsiTheme="majorHAnsi" w:cstheme="majorHAnsi"/>
          <w:b/>
          <w:bCs/>
        </w:rPr>
        <w:t>Milage</w:t>
      </w:r>
      <w:proofErr w:type="spellEnd"/>
      <w:r w:rsidRPr="00DA7B5B">
        <w:rPr>
          <w:rFonts w:asciiTheme="majorHAnsi" w:hAnsiTheme="majorHAnsi" w:cstheme="majorHAnsi"/>
          <w:b/>
          <w:bCs/>
        </w:rPr>
        <w:t>:</w:t>
      </w:r>
      <w:r w:rsidRPr="00DA7B5B">
        <w:rPr>
          <w:rFonts w:asciiTheme="majorHAnsi" w:hAnsiTheme="majorHAnsi" w:cstheme="majorHAnsi"/>
        </w:rPr>
        <w:t xml:space="preserve"> If the Nanny uses their personal vehicle for work, the Employer will reimburse at the current </w:t>
      </w:r>
      <w:r w:rsidRPr="00DA7B5B">
        <w:rPr>
          <w:rFonts w:asciiTheme="majorHAnsi" w:hAnsiTheme="majorHAnsi" w:cstheme="majorHAnsi"/>
          <w:b/>
          <w:bCs/>
        </w:rPr>
        <w:t>IRS Standard Mileage Rate</w:t>
      </w:r>
      <w:r w:rsidRPr="00DA7B5B">
        <w:rPr>
          <w:rFonts w:asciiTheme="majorHAnsi" w:hAnsiTheme="majorHAnsi" w:cstheme="majorHAnsi"/>
        </w:rPr>
        <w:t>.</w:t>
      </w:r>
    </w:p>
    <w:p w:rsidR="00DA7B5B" w:rsidRPr="00DA7B5B" w:rsidRDefault="00DA7B5B" w:rsidP="00DA7B5B">
      <w:pPr>
        <w:pStyle w:val="NormalWeb"/>
        <w:numPr>
          <w:ilvl w:val="0"/>
          <w:numId w:val="13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Petty Cash:</w:t>
      </w:r>
      <w:r w:rsidRPr="00DA7B5B">
        <w:rPr>
          <w:rFonts w:asciiTheme="majorHAnsi" w:hAnsiTheme="majorHAnsi" w:cstheme="majorHAnsi"/>
        </w:rPr>
        <w:t xml:space="preserve"> The Employer will provide a weekly allowance or "house card" for child-related expenses (museum tickets, groceries, etc.).</w: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>6. Confidentiality and Social Media</w:t>
      </w:r>
    </w:p>
    <w:p w:rsidR="00DA7B5B" w:rsidRPr="00DA7B5B" w:rsidRDefault="00DA7B5B" w:rsidP="00DA7B5B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Privacy:</w:t>
      </w:r>
      <w:r w:rsidRPr="00DA7B5B">
        <w:rPr>
          <w:rFonts w:asciiTheme="majorHAnsi" w:hAnsiTheme="majorHAnsi" w:cstheme="majorHAnsi"/>
        </w:rPr>
        <w:t xml:space="preserve"> The Nanny agrees to keep all family matters, financial information, and medical history strictly confidential.</w:t>
      </w:r>
    </w:p>
    <w:p w:rsidR="00DA7B5B" w:rsidRPr="00DA7B5B" w:rsidRDefault="00DA7B5B" w:rsidP="00DA7B5B">
      <w:pPr>
        <w:pStyle w:val="NormalWeb"/>
        <w:numPr>
          <w:ilvl w:val="0"/>
          <w:numId w:val="14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Social Media:</w:t>
      </w:r>
      <w:r w:rsidRPr="00DA7B5B">
        <w:rPr>
          <w:rFonts w:asciiTheme="majorHAnsi" w:hAnsiTheme="majorHAnsi" w:cstheme="majorHAnsi"/>
        </w:rPr>
        <w:t xml:space="preserve"> The Nanny </w:t>
      </w:r>
      <w:r w:rsidRPr="00DA7B5B">
        <w:rPr>
          <w:rFonts w:asciiTheme="majorHAnsi" w:hAnsiTheme="majorHAnsi" w:cstheme="majorHAnsi"/>
          <w:b/>
          <w:bCs/>
        </w:rPr>
        <w:t>[is / is not]</w:t>
      </w:r>
      <w:r w:rsidRPr="00DA7B5B">
        <w:rPr>
          <w:rFonts w:asciiTheme="majorHAnsi" w:hAnsiTheme="majorHAnsi" w:cstheme="majorHAnsi"/>
        </w:rPr>
        <w:t xml:space="preserve"> permitted to post photos or videos of the children on social media platforms without express written consent.</w: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>7. Termination of Employment</w:t>
      </w:r>
    </w:p>
    <w:p w:rsidR="00DA7B5B" w:rsidRPr="00DA7B5B" w:rsidRDefault="00DA7B5B" w:rsidP="00DA7B5B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Notice:</w:t>
      </w:r>
      <w:r w:rsidRPr="00DA7B5B">
        <w:rPr>
          <w:rFonts w:asciiTheme="majorHAnsi" w:hAnsiTheme="majorHAnsi" w:cstheme="majorHAnsi"/>
        </w:rPr>
        <w:t xml:space="preserve"> Either party may terminate this agreement with </w:t>
      </w:r>
      <w:r w:rsidRPr="00DA7B5B">
        <w:rPr>
          <w:rFonts w:asciiTheme="majorHAnsi" w:hAnsiTheme="majorHAnsi" w:cstheme="majorHAnsi"/>
          <w:b/>
          <w:bCs/>
        </w:rPr>
        <w:t>[e.g., 2 weeks]</w:t>
      </w:r>
      <w:r w:rsidRPr="00DA7B5B">
        <w:rPr>
          <w:rFonts w:asciiTheme="majorHAnsi" w:hAnsiTheme="majorHAnsi" w:cstheme="majorHAnsi"/>
        </w:rPr>
        <w:t xml:space="preserve"> written notice.</w:t>
      </w:r>
    </w:p>
    <w:p w:rsidR="00DA7B5B" w:rsidRPr="00DA7B5B" w:rsidRDefault="00DA7B5B" w:rsidP="00DA7B5B">
      <w:pPr>
        <w:pStyle w:val="NormalWeb"/>
        <w:numPr>
          <w:ilvl w:val="0"/>
          <w:numId w:val="15"/>
        </w:num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  <w:b/>
          <w:bCs/>
        </w:rPr>
        <w:t>Cause:</w:t>
      </w:r>
      <w:r w:rsidRPr="00DA7B5B">
        <w:rPr>
          <w:rFonts w:asciiTheme="majorHAnsi" w:hAnsiTheme="majorHAnsi" w:cstheme="majorHAnsi"/>
        </w:rPr>
        <w:t xml:space="preserve"> The Employer may terminate employment immediately without notice for "cause," including but not limited to: endangerment of children, theft, or substance abuse.</w:t>
      </w:r>
    </w:p>
    <w:p w:rsidR="00DA7B5B" w:rsidRPr="00DA7B5B" w:rsidRDefault="00DA7B5B" w:rsidP="00DA7B5B">
      <w:pPr>
        <w:rPr>
          <w:rFonts w:asciiTheme="majorHAnsi" w:hAnsiTheme="majorHAnsi" w:cstheme="majorHAnsi"/>
        </w:rPr>
      </w:pPr>
      <w:r w:rsidRPr="00DA7B5B">
        <w:rPr>
          <w:rFonts w:asciiTheme="majorHAnsi" w:hAnsiTheme="majorHAnsi" w:cstheme="majorHAnsi"/>
        </w:rPr>
        <w:pict>
          <v:rect id="_x0000_i1025" style="width:0;height:1.5pt" o:hralign="center" o:hrstd="t" o:hr="t" fillcolor="#a0a0a0" stroked="f"/>
        </w:pict>
      </w:r>
    </w:p>
    <w:p w:rsidR="00DA7B5B" w:rsidRPr="00DA7B5B" w:rsidRDefault="00DA7B5B" w:rsidP="00DA7B5B">
      <w:pPr>
        <w:pStyle w:val="Heading3"/>
        <w:rPr>
          <w:rFonts w:cstheme="majorHAnsi"/>
        </w:rPr>
      </w:pPr>
      <w:r w:rsidRPr="00DA7B5B">
        <w:rPr>
          <w:rFonts w:cstheme="majorHAnsi"/>
        </w:rPr>
        <w:t>Signatures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7"/>
        <w:gridCol w:w="3257"/>
      </w:tblGrid>
      <w:tr w:rsidR="00DA7B5B" w:rsidRPr="00DA7B5B" w:rsidTr="00DA7B5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>
            <w:pPr>
              <w:spacing w:after="569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Style w:val="Strong"/>
                <w:rFonts w:asciiTheme="majorHAnsi" w:hAnsiTheme="majorHAnsi" w:cstheme="majorHAnsi"/>
              </w:rPr>
              <w:t>Employer (Parent)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>
            <w:pPr>
              <w:spacing w:after="569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Style w:val="Strong"/>
                <w:rFonts w:asciiTheme="majorHAnsi" w:hAnsiTheme="majorHAnsi" w:cstheme="majorHAnsi"/>
              </w:rPr>
              <w:t>Employee (Nanny)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>
            <w:pPr>
              <w:spacing w:after="569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Signature: 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>
            <w:pPr>
              <w:spacing w:after="569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Signature: ____________________</w:t>
            </w:r>
          </w:p>
        </w:tc>
      </w:tr>
      <w:tr w:rsidR="00DA7B5B" w:rsidRPr="00DA7B5B" w:rsidTr="00DA7B5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>
            <w:pPr>
              <w:spacing w:after="569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Date: [Date]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7B5B" w:rsidRPr="00DA7B5B" w:rsidRDefault="00DA7B5B">
            <w:pPr>
              <w:spacing w:after="569"/>
              <w:rPr>
                <w:rFonts w:asciiTheme="majorHAnsi" w:hAnsiTheme="majorHAnsi" w:cstheme="majorHAnsi"/>
                <w:sz w:val="24"/>
                <w:szCs w:val="24"/>
              </w:rPr>
            </w:pPr>
            <w:r w:rsidRPr="00DA7B5B">
              <w:rPr>
                <w:rFonts w:asciiTheme="majorHAnsi" w:hAnsiTheme="majorHAnsi" w:cstheme="majorHAnsi"/>
              </w:rPr>
              <w:t>Date: [Date]</w:t>
            </w:r>
          </w:p>
        </w:tc>
      </w:tr>
    </w:tbl>
    <w:p w:rsidR="001E2ED9" w:rsidRPr="00DA7B5B" w:rsidRDefault="001E2ED9" w:rsidP="00DA7B5B">
      <w:pPr>
        <w:rPr>
          <w:rFonts w:asciiTheme="majorHAnsi" w:hAnsiTheme="majorHAnsi" w:cstheme="majorHAnsi"/>
        </w:rPr>
      </w:pPr>
    </w:p>
    <w:sectPr w:rsidR="001E2ED9" w:rsidRPr="00DA7B5B" w:rsidSect="00DA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8DD5E8F"/>
    <w:multiLevelType w:val="multilevel"/>
    <w:tmpl w:val="AF3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76853"/>
    <w:multiLevelType w:val="multilevel"/>
    <w:tmpl w:val="1A4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9E1A92"/>
    <w:multiLevelType w:val="multilevel"/>
    <w:tmpl w:val="23F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697CB2"/>
    <w:multiLevelType w:val="multilevel"/>
    <w:tmpl w:val="140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D079B9"/>
    <w:multiLevelType w:val="multilevel"/>
    <w:tmpl w:val="FB4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5217A9"/>
    <w:multiLevelType w:val="multilevel"/>
    <w:tmpl w:val="B238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E2ED9"/>
    <w:rsid w:val="0029639D"/>
    <w:rsid w:val="002A5821"/>
    <w:rsid w:val="00326F90"/>
    <w:rsid w:val="00570300"/>
    <w:rsid w:val="00AA1D8D"/>
    <w:rsid w:val="00B47730"/>
    <w:rsid w:val="00B969EE"/>
    <w:rsid w:val="00CB0664"/>
    <w:rsid w:val="00DA7B5B"/>
    <w:rsid w:val="00DB2CF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A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Nanny Agreement Template</dc:title>
  <dc:creator>www.codonfx.com</dc:creator>
  <cp:keywords>Nanny Agreement Template</cp:keywords>
  <dc:description>generated by python-docx</dc:description>
  <cp:lastModifiedBy>user</cp:lastModifiedBy>
  <cp:revision>3</cp:revision>
  <dcterms:created xsi:type="dcterms:W3CDTF">2025-10-18T01:45:00Z</dcterms:created>
  <dcterms:modified xsi:type="dcterms:W3CDTF">2026-02-19T05:50:00Z</dcterms:modified>
</cp:coreProperties>
</file>